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We Are the Champions</w:t>
      </w:r>
    </w:p>
    <w:p/>
    <w:p>
      <w:pPr>
        <w:pStyle w:val="Heading2"/>
      </w:pPr>
      <w:r>
        <w:rPr>
          <w:sz w:val="28"/>
        </w:rPr>
        <w:t>Stimme (Descant_1)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of the world._  | and we'll_ keep on | fight-ing_  | till the end. |  |</w:t>
      </w:r>
    </w:p>
    <w:p/>
    <w:p/>
    <w:p>
      <w:pPr>
        <w:pStyle w:val="Heading2"/>
      </w:pPr>
      <w:r>
        <w:rPr>
          <w:sz w:val="28"/>
        </w:rPr>
        <w:t>Stimme (Sopran)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and bad mis-takes,_  | I’ve made a few._  | I've had my share of sand kicked in my_ face but I've come trough. on, and on, and on, and on, We_ are the cham-pions,_  | my friend._  | and we'll_ keep on fight-ing_  | till the end. | We are the cham-pions. | We are the cham-pions. | no time for los ers, 'cause we are the cham-pions | of the world,_  |  | but it's been no bed of ros-es,_  | no pleas-ure cruise._  |  | I con-sid-er it a chal-lenge be-fore the whole hu-man race and I ain’t gon-na lose. on, and on, and on, and on. We_ are the cham-pions,_  | my friend._  | and we'll_ keep on fight-ing_  | till the end. | We are the cham-pions. | We are the cham-pions. | No time for los-ers, 'cause we are the cham-pions | of the world, | are the cham-pions_  | my friend._  | and we'll_ keep on fight-ing_  | till the end. | We are the cham-pions, | We are the cham-pions. | No time for los ers, 'cause we are the cham pions | of the world!_  |</w:t>
      </w:r>
    </w:p>
    <w:p/>
    <w:p/>
    <w:p>
      <w:pPr>
        <w:pStyle w:val="Heading2"/>
      </w:pPr>
      <w:r>
        <w:rPr>
          <w:sz w:val="28"/>
        </w:rPr>
        <w:t>Stimme (Mezzo)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and bad mis-takes,_  | I’ve made a few._  | I've had my share of sand kicked in my_ face but I've come trough. | and I mean to go on, and on, and on, and on, We_ are the cham-pions,_  | my friend._  | and we'll_ keep on fight-ing_  | till the end. | We are the cham-pions. | We are the cham-pions. | no time for los ers, 'cause we are the cham-pions | of the world,_  |  | but it's been no bed of ros-es,_  | no pleas-ure cruise._  |  | I con-sid-er it a chal-lenge be-fore the whole hu-man race and I ain’t gon-na lose. | and I mean to go on, and on, and on, and on. We_ are the cham-pions,_  | my friend._  | and we'll_ keep on fight-ing_  | till the end. | We are the cham-pions. | We are the. cham-pions. | No time for los-ers, 'cause we are the cham-pions | of the world, | are the cham-pions_  | my friend._  | and we'll_ keep on fight-ing_  | till the end. | We are the cham-pions, | We are the. cham-pions. | No time for los ers, 'cause we are the cham pions | of the world!_  |</w:t>
      </w:r>
    </w:p>
    <w:p/>
    <w:p/>
    <w:p>
      <w:pPr>
        <w:pStyle w:val="Heading2"/>
      </w:pPr>
      <w:r>
        <w:rPr>
          <w:sz w:val="28"/>
        </w:rPr>
        <w:t>Stimme (Alt)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I've paid my dues,_  |  | time af-ter time,_  | I’ve done my_ sen-tence | but com-mit-ted no_ crime._  |  | and I mean to go on, and on, and on, and on, We_ are the cham-pions,_  | my friend._  | and we'll_ keep on fight-ing_  | till the end. | We are the cham-pions. | We are the cham-pions. | uu,_ we are the cham-pions | of the world,_  |  | I've tak-en my bows | and my cur-tain calls | You brought me_ fame and for-tune and ev-'ry-thing that goes with it, | I thank you all._  |  | I con-sid-er it a chal-lenge be-fore the whole hu-man race and I ain’t gon-na lose. | And I mean to go on, and on, and on, and on. We_ are the cham-pions,_  | my friend._  | and we'll_ keep on fight-ing_  | till the end. | We are the cham-pions. | We are the. cham-pions. | uu,_ we are the cham-pions | We_ are the cham-pions_  | my friend._  | and we'll_ keep on fight-ing_  | till the end. | We are the cham-pions, | We are the. cham-pions. | uu,_ we are the cham pions | of the world!_ of the_ world!_  |</w:t>
      </w:r>
    </w:p>
    <w:p/>
    <w:p/>
    <w:p>
      <w:pPr>
        <w:pStyle w:val="Heading2"/>
      </w:pPr>
      <w:r>
        <w:rPr>
          <w:sz w:val="28"/>
        </w:rPr>
        <w:t>Stimme (Tenor)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and bad mis-takes,_  | I’ve made a few._  | I've had my share of sand kicked in my_ face but I've come trough. on, and on, and on, and on, We_ are the cham-pions,_  | my friend._  | and we'll_ keep on fight-ing_  | till the end. | We are the cham-pions. | We are the cham-pions. | uu,_ we are the cham-pions | of the world,_  |  | but it's been no bed of ros-es,_  | no pleas-ure cruise._  |  | I con-sid-er it a chal-lenge be-fore the whole hu-man race and I ain’t gon-na lose. on, and on, and on, and on, We_ are the cham-pions,_  | my friend._  | and we'll_ keep on fight-ing_  | till the end. | We are the cham-pions. | We are the cham-pions. | uu,_ we are the cham-pions | of the world, | are the cham-pions_  | my friend._  | and we'll_ keep on fight-ing_  | till the end. | We are the cham-pions, | We are the cham-pions. | uu,_ we are the cham pions | We are_ the cham-pions_ of the_ world!_  |</w:t>
      </w:r>
    </w:p>
    <w:p/>
    <w:p/>
    <w:p>
      <w:pPr>
        <w:pStyle w:val="Heading2"/>
      </w:pPr>
      <w:r>
        <w:rPr>
          <w:sz w:val="28"/>
        </w:rPr>
        <w:t>Stimme (Bass)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I've paid my dues,_  |  | time af-ter time,_  | I’ve done my_ sen-tence | but com-mit-ted no_ crime._  |  | and I mean to go on, and on, We_ are the cham-pions,_  | my friend._  | and we'll_ keep on fight-ing_  | till the end. | We are the cham-pions. | We are the cham-pions. | uu,_ we are the cham-pions | of the world,_  |  | I've tak-en my bows | and my cur-tain calls | You brought me_ fame and for-tune and ev-'ry-thing that goes with it, | I thank you all._  |  | I con-sid-er it a chal-lenge be-fore the whole hu-man race and I ain’t gon-na lose. | And I mean to go on, and on, and on, and on, We_ are the cham-pions,_  | my friend._  | and we'll_ keep on fight-ing_  | till the end. | We are the cham-pions. | We are the cham-pions. | uu,_ we are the cham-pions | We_ are the cham-pions_  | my friend._  | and we'll_ keep on fight-ing_  | till the end. | We are the cham-pions, | We are the cham-pions. | uu,_ we are the cham pions | We are_ the cham-pions_ of the_ world!_  |</w:t>
      </w:r>
    </w:p>
    <w:p/>
    <w:p>
      <w:pPr>
        <w:pStyle w:val="Heading3"/>
      </w:pPr>
      <w:r>
        <w:t>2. Strophe</w:t>
      </w:r>
    </w:p>
    <w:p>
      <w:r>
        <w:rPr>
          <w:rFonts w:ascii="Arial" w:hAnsi="Arial"/>
          <w:sz w:val="22"/>
        </w:rPr>
        <w:t>on, and on, and |  |  |  |  |  |  |  |  |  |  |  |  |  |  |  |  |  |  |  |</w:t>
      </w:r>
    </w:p>
    <w:p/>
    <w:p/>
    <w:p/>
    <w:p>
      <w:r>
        <w:rPr>
          <w:i/>
          <w:sz w:val="18"/>
        </w:rPr>
        <w:t>Die Liedtexte basieren auf den Noten vom 02.03.2026</w:t>
      </w:r>
    </w:p>
    <w:p/>
    <w:p>
      <w:pPr>
        <w:pStyle w:val="Heading3"/>
      </w:pPr>
      <w:r>
        <w:t>Legende:</w:t>
      </w:r>
    </w:p>
    <w:p>
      <w:r>
        <w:t xml:space="preserve">  -  = Silbentrennung (hyphen) / Melisma</w:t>
      </w:r>
    </w:p>
    <w:p>
      <w:r>
        <w:t xml:space="preserve">  _  = Haltelinie (extender)</w:t>
      </w:r>
    </w:p>
    <w:p>
      <w:r>
        <w:t xml:space="preserve">  |  = Pause</w:t>
      </w:r>
    </w:p>
    <w:p>
      <w:r>
        <w:t xml:space="preserve">  ||:  = Wiederholung Anfang</w:t>
      </w:r>
    </w:p>
    <w:p>
      <w:r>
        <w:t xml:space="preserve">  :||  = Wiederholung Ende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